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435E" w14:textId="77777777" w:rsidR="00171077" w:rsidRDefault="00000000">
      <w:pPr>
        <w:jc w:val="center"/>
      </w:pPr>
      <w:r>
        <w:rPr>
          <w:b/>
          <w:sz w:val="28"/>
        </w:rPr>
        <w:t>ENDORSEMENT FROM THE HEAD OF INSTITUTION</w:t>
      </w:r>
    </w:p>
    <w:p w14:paraId="6AFB3BF9" w14:textId="77777777" w:rsidR="00171077" w:rsidRDefault="00000000">
      <w:pPr>
        <w:jc w:val="center"/>
      </w:pPr>
      <w:r>
        <w:t>(To be given on official letterhead)</w:t>
      </w:r>
    </w:p>
    <w:p w14:paraId="43389C98" w14:textId="77777777" w:rsidR="00171077" w:rsidRDefault="00171077"/>
    <w:p w14:paraId="6DDC44AA" w14:textId="77777777" w:rsidR="00171077" w:rsidRDefault="00000000">
      <w:r>
        <w:t>1. Certified that the Institute welcomes the participation of Ms./Mr. ______________________________ (Name of the Applicant), ______________________________ (Designation and Department), to the scientific event entitled "________________________________________ (Name of the Event)" to be held during __________________ to __________________ (Start Date to End Date) at ______________________________ (Venue), ______________________________ (Country).</w:t>
      </w:r>
    </w:p>
    <w:p w14:paraId="3643189B" w14:textId="77777777" w:rsidR="00171077" w:rsidRDefault="00171077"/>
    <w:p w14:paraId="4713CD0C" w14:textId="77777777" w:rsidR="00171077" w:rsidRDefault="00000000">
      <w:r>
        <w:t>2. It is also certified that if the applicant receives financial support from any funding agency, the institute will accept the funds on behalf of the applicant for reimbursement/administrative purposes, if required.</w:t>
      </w:r>
    </w:p>
    <w:p w14:paraId="5DAE1DEC" w14:textId="77777777" w:rsidR="00171077" w:rsidRDefault="00171077"/>
    <w:p w14:paraId="7BBEDB65" w14:textId="15837E0B" w:rsidR="00171077" w:rsidRDefault="00000000">
      <w:r>
        <w:t xml:space="preserve">3. </w:t>
      </w:r>
      <w:r w:rsidR="00AD0185" w:rsidRPr="00AD0185">
        <w:t>This is also certified that the applicant holds a valid passport and necessary travel documents.</w:t>
      </w:r>
    </w:p>
    <w:p w14:paraId="63F3AAC6" w14:textId="77777777" w:rsidR="00171077" w:rsidRDefault="00000000">
      <w:r>
        <w:br/>
      </w:r>
    </w:p>
    <w:p w14:paraId="15EB5C27" w14:textId="77777777" w:rsidR="00171077" w:rsidRDefault="00000000">
      <w:r>
        <w:t>Name: ______________________________</w:t>
      </w:r>
    </w:p>
    <w:p w14:paraId="013AFF11" w14:textId="77777777" w:rsidR="00171077" w:rsidRDefault="00000000">
      <w:r>
        <w:t>Designation: _________________________</w:t>
      </w:r>
    </w:p>
    <w:p w14:paraId="4F57D9CF" w14:textId="77777777" w:rsidR="00171077" w:rsidRDefault="00000000">
      <w:r>
        <w:t>(Registrar / Director / Dean / Principal)</w:t>
      </w:r>
    </w:p>
    <w:p w14:paraId="784BC199" w14:textId="77777777" w:rsidR="00171077" w:rsidRDefault="00000000">
      <w:r>
        <w:t>Signature: ___________________________</w:t>
      </w:r>
    </w:p>
    <w:p w14:paraId="0D4F095D" w14:textId="77777777" w:rsidR="00171077" w:rsidRDefault="00000000">
      <w:r>
        <w:t>Seal: ________________________________</w:t>
      </w:r>
    </w:p>
    <w:p w14:paraId="2C26F526" w14:textId="77777777" w:rsidR="00171077" w:rsidRDefault="00000000">
      <w:r>
        <w:br/>
      </w:r>
    </w:p>
    <w:p w14:paraId="6D978DC4" w14:textId="77777777" w:rsidR="00171077" w:rsidRDefault="00000000">
      <w:r>
        <w:t>Place: ______________________________</w:t>
      </w:r>
    </w:p>
    <w:p w14:paraId="6A2685AC" w14:textId="77777777" w:rsidR="00171077" w:rsidRDefault="00000000">
      <w:r>
        <w:t>Date: _______________________________</w:t>
      </w:r>
    </w:p>
    <w:sectPr w:rsidR="001710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2806551">
    <w:abstractNumId w:val="8"/>
  </w:num>
  <w:num w:numId="2" w16cid:durableId="1846935883">
    <w:abstractNumId w:val="6"/>
  </w:num>
  <w:num w:numId="3" w16cid:durableId="1887788743">
    <w:abstractNumId w:val="5"/>
  </w:num>
  <w:num w:numId="4" w16cid:durableId="396129938">
    <w:abstractNumId w:val="4"/>
  </w:num>
  <w:num w:numId="5" w16cid:durableId="21714572">
    <w:abstractNumId w:val="7"/>
  </w:num>
  <w:num w:numId="6" w16cid:durableId="1830172263">
    <w:abstractNumId w:val="3"/>
  </w:num>
  <w:num w:numId="7" w16cid:durableId="2066291916">
    <w:abstractNumId w:val="2"/>
  </w:num>
  <w:num w:numId="8" w16cid:durableId="957028069">
    <w:abstractNumId w:val="1"/>
  </w:num>
  <w:num w:numId="9" w16cid:durableId="128214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0D9"/>
    <w:rsid w:val="00034616"/>
    <w:rsid w:val="0006063C"/>
    <w:rsid w:val="0015074B"/>
    <w:rsid w:val="00171077"/>
    <w:rsid w:val="0029639D"/>
    <w:rsid w:val="00326F90"/>
    <w:rsid w:val="00AA1D8D"/>
    <w:rsid w:val="00AD018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2918E"/>
  <w14:defaultImageDpi w14:val="300"/>
  <w15:docId w15:val="{44DC1983-67D2-4D4A-ADAC-58E14C0E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Mrunal Naik</cp:lastModifiedBy>
  <cp:revision>2</cp:revision>
  <dcterms:created xsi:type="dcterms:W3CDTF">2013-12-23T23:15:00Z</dcterms:created>
  <dcterms:modified xsi:type="dcterms:W3CDTF">2026-04-10T10:46:00Z</dcterms:modified>
  <cp:category/>
</cp:coreProperties>
</file>